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1853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Мальцевой Яны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6"/>
          <w:rFonts w:ascii="Times New Roman" w:eastAsia="Times New Roman" w:hAnsi="Times New Roman" w:cs="Times New Roman"/>
        </w:rPr>
        <w:t>...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Мальцева Я.А.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18810586240325015940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Мальцева Я.А.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поср</w:t>
      </w:r>
      <w:r>
        <w:rPr>
          <w:rFonts w:ascii="Times New Roman" w:eastAsia="Times New Roman" w:hAnsi="Times New Roman" w:cs="Times New Roman"/>
        </w:rPr>
        <w:t xml:space="preserve">едством передачи </w:t>
      </w:r>
      <w:r>
        <w:rPr>
          <w:rFonts w:ascii="Times New Roman" w:eastAsia="Times New Roman" w:hAnsi="Times New Roman" w:cs="Times New Roman"/>
        </w:rPr>
        <w:t xml:space="preserve">телефонограммы </w:t>
      </w:r>
      <w:r>
        <w:rPr>
          <w:rFonts w:ascii="Times New Roman" w:eastAsia="Times New Roman" w:hAnsi="Times New Roman" w:cs="Times New Roman"/>
        </w:rPr>
        <w:t>01.11.2024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Мальцевой Я.А.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Мальцевой Я.А.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18810586240325015940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18810586240325015940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06.04.2024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Мальцевой Я.А.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18810886240920066</w:t>
      </w:r>
      <w:r>
        <w:rPr>
          <w:rFonts w:ascii="Times New Roman" w:eastAsia="Times New Roman" w:hAnsi="Times New Roman" w:cs="Times New Roman"/>
        </w:rPr>
        <w:t>234 от 26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18810586240325015940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.08.2024,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04.07.2024,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Мальцевой Я.А.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Мальцевой Я.А.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Мальцеву Яну Анатольевну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0412365400725018532420108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6rplc-13">
    <w:name w:val="cat-UserDefined grp-2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